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84" w:rsidRDefault="00EF5AF8">
      <w:pPr>
        <w:pStyle w:val="Titre1"/>
        <w:jc w:val="center"/>
      </w:pPr>
      <w:r>
        <w:t>BON DE POUVOIR – Assemblée Générale Channel Soleil</w:t>
      </w:r>
    </w:p>
    <w:p w:rsidR="00795384" w:rsidRDefault="00EF5AF8">
      <w:r>
        <w:t>Si vous ne pouvez pas assister à l’Assemblée Gé</w:t>
      </w:r>
      <w:r w:rsidR="00B73269">
        <w:t xml:space="preserve">nérale du </w:t>
      </w:r>
      <w:proofErr w:type="spellStart"/>
      <w:r w:rsidR="00B73269">
        <w:t>samedi</w:t>
      </w:r>
      <w:proofErr w:type="spellEnd"/>
      <w:r w:rsidR="00B73269">
        <w:t xml:space="preserve"> 26 </w:t>
      </w:r>
      <w:proofErr w:type="spellStart"/>
      <w:r w:rsidR="00B73269">
        <w:t>juillet</w:t>
      </w:r>
      <w:proofErr w:type="spellEnd"/>
      <w:r w:rsidR="00B73269">
        <w:t xml:space="preserve"> 2025</w:t>
      </w:r>
      <w:r>
        <w:t xml:space="preserve"> à </w:t>
      </w:r>
      <w:proofErr w:type="spellStart"/>
      <w:r>
        <w:t>L’Horizon</w:t>
      </w:r>
      <w:proofErr w:type="spellEnd"/>
      <w:r>
        <w:t xml:space="preserve"> </w:t>
      </w:r>
      <w:proofErr w:type="spellStart"/>
      <w:r>
        <w:t>d’Aton</w:t>
      </w:r>
      <w:proofErr w:type="spellEnd"/>
      <w:r>
        <w:t xml:space="preserve"> – Villecroze, vous pouvez désigner un membre de l’association pour vous représenter.</w:t>
      </w:r>
    </w:p>
    <w:p w:rsidR="00795384" w:rsidRDefault="00EF5AF8">
      <w:r>
        <w:br/>
        <w:t>Je soussigné(e) :</w:t>
      </w:r>
    </w:p>
    <w:p w:rsidR="00795384" w:rsidRDefault="00EF5AF8">
      <w:r>
        <w:t>Nom et prénom : .................................................................</w:t>
      </w:r>
    </w:p>
    <w:p w:rsidR="00795384" w:rsidRDefault="00EF5AF8">
      <w:r>
        <w:t>Adresse : .........................................................................</w:t>
      </w:r>
    </w:p>
    <w:p w:rsidR="00795384" w:rsidRDefault="00EF5AF8">
      <w:r>
        <w:t>Code postal : ..................    Ville : ...........................................</w:t>
      </w:r>
    </w:p>
    <w:p w:rsidR="00795384" w:rsidRDefault="00EF5AF8">
      <w:r>
        <w:br/>
        <w:t>Donne pouvoir à :</w:t>
      </w:r>
    </w:p>
    <w:p w:rsidR="00795384" w:rsidRDefault="00EF5AF8">
      <w:r>
        <w:t>Nom et prénom : .................................................................</w:t>
      </w:r>
    </w:p>
    <w:p w:rsidR="00795384" w:rsidRDefault="00EF5AF8">
      <w:r>
        <w:br/>
        <w:t>Pour me représenter lors de l’Assemblée Générale de l’association Channel Soleil q</w:t>
      </w:r>
      <w:r w:rsidR="00B73269">
        <w:t xml:space="preserve">ui se tiendra le 26 </w:t>
      </w:r>
      <w:proofErr w:type="spellStart"/>
      <w:r w:rsidR="00B73269">
        <w:t>juillet</w:t>
      </w:r>
      <w:proofErr w:type="spellEnd"/>
      <w:r w:rsidR="00B73269">
        <w:t xml:space="preserve"> 2025</w:t>
      </w:r>
      <w:r>
        <w:t xml:space="preserve"> à 18h, à L’Horizon d’Aton – 739 route de Draguignan, 83690 Villecroze.</w:t>
      </w:r>
    </w:p>
    <w:p w:rsidR="00795384" w:rsidRDefault="00EF5AF8">
      <w:r>
        <w:br/>
        <w:t>Fait à : .........................................</w:t>
      </w:r>
    </w:p>
    <w:p w:rsidR="00795384" w:rsidRDefault="00B73269">
      <w:proofErr w:type="gramStart"/>
      <w:r>
        <w:t>Le :</w:t>
      </w:r>
      <w:proofErr w:type="gramEnd"/>
      <w:r>
        <w:t xml:space="preserve"> ....../....../2025</w:t>
      </w:r>
    </w:p>
    <w:p w:rsidR="00795384" w:rsidRDefault="00EF5AF8">
      <w:proofErr w:type="gramStart"/>
      <w:r>
        <w:t>Signature :</w:t>
      </w:r>
      <w:proofErr w:type="gramEnd"/>
    </w:p>
    <w:p w:rsidR="00795384" w:rsidRDefault="00EF5AF8">
      <w:r>
        <w:br/>
        <w:t>À re</w:t>
      </w:r>
      <w:r w:rsidR="00B73269">
        <w:t xml:space="preserve">tourner avant le 20 </w:t>
      </w:r>
      <w:proofErr w:type="spellStart"/>
      <w:r w:rsidR="00B73269">
        <w:t>juillet</w:t>
      </w:r>
      <w:proofErr w:type="spellEnd"/>
      <w:r w:rsidR="00B73269">
        <w:t xml:space="preserve"> </w:t>
      </w:r>
      <w:proofErr w:type="gramStart"/>
      <w:r w:rsidR="00B73269">
        <w:t>2025</w:t>
      </w:r>
      <w:r>
        <w:t xml:space="preserve"> :</w:t>
      </w:r>
      <w:proofErr w:type="gramEnd"/>
    </w:p>
    <w:p w:rsidR="00795384" w:rsidRDefault="00EF5AF8">
      <w:r>
        <w:t>• Par e-mail : contact@levoyageastral.com</w:t>
      </w:r>
    </w:p>
    <w:p w:rsidR="00795384" w:rsidRDefault="00EF5AF8">
      <w:r>
        <w:t>• Par courrier : Channel Soleil – L’Horizon d’Aton, 739 route de Draguignan, 83690 Villecroze</w:t>
      </w:r>
    </w:p>
    <w:p w:rsidR="00795384" w:rsidRDefault="00EF5AF8">
      <w:r>
        <w:br/>
        <w:t>Si vous ne connaissez pas d’adhérent, vous pouvez simplement signer ce formulaire sans nommer de représentant : un membre présent sera désigné pour porter votre voix.</w:t>
      </w:r>
    </w:p>
    <w:p w:rsidR="00795384" w:rsidRDefault="00EF5AF8">
      <w:r>
        <w:t>Les membres du bureau qui seront probablement présents : Thierry Cantara (Président), Frantz Fabrice (Trésorier), Raphaël El Moqri (Secrétaire).</w:t>
      </w:r>
    </w:p>
    <w:sectPr w:rsidR="007953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795384"/>
    <w:rsid w:val="00AA1D8D"/>
    <w:rsid w:val="00B47730"/>
    <w:rsid w:val="00B62884"/>
    <w:rsid w:val="00B73269"/>
    <w:rsid w:val="00CB0664"/>
    <w:rsid w:val="00EF5AF8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6115E4-85AC-4C6A-BF5F-E50D5983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THIERRY</cp:lastModifiedBy>
  <cp:revision>3</cp:revision>
  <dcterms:created xsi:type="dcterms:W3CDTF">2025-06-07T16:56:00Z</dcterms:created>
  <dcterms:modified xsi:type="dcterms:W3CDTF">2025-06-08T07:04:00Z</dcterms:modified>
</cp:coreProperties>
</file>